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18 апреля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414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Воронцова Олега Александровича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06.09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Воронцов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5862406260</w:t>
      </w:r>
      <w:r>
        <w:rPr>
          <w:rFonts w:ascii="Times New Roman" w:eastAsia="Times New Roman" w:hAnsi="Times New Roman" w:cs="Times New Roman"/>
        </w:rPr>
        <w:t>10891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Воронцов О.А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Воронцов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26.06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карточкой </w:t>
      </w:r>
      <w:r>
        <w:rPr>
          <w:rFonts w:ascii="Times New Roman" w:eastAsia="Times New Roman" w:hAnsi="Times New Roman" w:cs="Times New Roman"/>
        </w:rPr>
        <w:t>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уведомлением, согласно которого</w:t>
      </w:r>
      <w:r>
        <w:rPr>
          <w:rFonts w:ascii="Times New Roman" w:eastAsia="Times New Roman" w:hAnsi="Times New Roman" w:cs="Times New Roman"/>
        </w:rPr>
        <w:t xml:space="preserve"> лицо, привлекаемое </w:t>
      </w:r>
      <w:r>
        <w:rPr>
          <w:rFonts w:ascii="Times New Roman" w:eastAsia="Times New Roman" w:hAnsi="Times New Roman" w:cs="Times New Roman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числится не уплатившим шт</w:t>
      </w:r>
      <w:r>
        <w:rPr>
          <w:rFonts w:ascii="Times New Roman" w:eastAsia="Times New Roman" w:hAnsi="Times New Roman" w:cs="Times New Roman"/>
        </w:rPr>
        <w:t>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Воронцов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Воронцов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Воронцова Олега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0412365400765004142520130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